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92369" w14:textId="77777777" w:rsidR="00270DE4" w:rsidRPr="00270DE4" w:rsidRDefault="00270DE4" w:rsidP="00270DE4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270DE4">
        <w:rPr>
          <w:rFonts w:ascii="Times New Roman" w:hAnsi="Times New Roman" w:cs="Times New Roman"/>
          <w:sz w:val="24"/>
          <w:szCs w:val="24"/>
        </w:rPr>
        <w:t>Social Media Coordination &amp; Content Portfolio</w:t>
      </w:r>
    </w:p>
    <w:p w14:paraId="34B87A0E" w14:textId="63FF2715" w:rsidR="00A357E7" w:rsidRPr="00270DE4" w:rsidRDefault="00270DE4" w:rsidP="00270DE4">
      <w:pPr>
        <w:jc w:val="center"/>
        <w:rPr>
          <w:rFonts w:ascii="Times New Roman" w:hAnsi="Times New Roman" w:cs="Times New Roman"/>
          <w:sz w:val="24"/>
          <w:szCs w:val="24"/>
        </w:rPr>
      </w:pPr>
      <w:r w:rsidRPr="00270DE4">
        <w:rPr>
          <w:rFonts w:ascii="Times New Roman" w:hAnsi="Times New Roman" w:cs="Times New Roman"/>
          <w:sz w:val="24"/>
          <w:szCs w:val="24"/>
        </w:rPr>
        <w:t>Jacqueline</w:t>
      </w:r>
      <w:r>
        <w:rPr>
          <w:rFonts w:ascii="Times New Roman" w:hAnsi="Times New Roman" w:cs="Times New Roman"/>
          <w:sz w:val="24"/>
          <w:szCs w:val="24"/>
        </w:rPr>
        <w:t xml:space="preserve"> Chandler</w:t>
      </w:r>
      <w:r w:rsidRPr="00270DE4">
        <w:rPr>
          <w:rFonts w:ascii="Times New Roman" w:hAnsi="Times New Roman" w:cs="Times New Roman"/>
          <w:sz w:val="24"/>
          <w:szCs w:val="24"/>
        </w:rPr>
        <w:t xml:space="preserve"> | Bear Necessities Communication</w:t>
      </w:r>
    </w:p>
    <w:p w14:paraId="242F403E" w14:textId="77777777" w:rsidR="00A357E7" w:rsidRPr="00BE18E6" w:rsidRDefault="001F4BC0">
      <w:pPr>
        <w:pStyle w:val="Heading2"/>
        <w:rPr>
          <w:rFonts w:ascii="Times New Roman" w:hAnsi="Times New Roman" w:cs="Times New Roman"/>
          <w:sz w:val="22"/>
          <w:szCs w:val="22"/>
          <w:u w:val="single"/>
        </w:rPr>
      </w:pPr>
      <w:r w:rsidRPr="00BE18E6">
        <w:rPr>
          <w:rFonts w:ascii="Times New Roman" w:hAnsi="Times New Roman" w:cs="Times New Roman"/>
          <w:sz w:val="22"/>
          <w:szCs w:val="22"/>
          <w:u w:val="single"/>
        </w:rPr>
        <w:t>Overview</w:t>
      </w:r>
    </w:p>
    <w:p w14:paraId="43C061DA" w14:textId="77777777" w:rsidR="00A357E7" w:rsidRPr="00BE18E6" w:rsidRDefault="001F4BC0">
      <w:pPr>
        <w:rPr>
          <w:rFonts w:ascii="Times New Roman" w:hAnsi="Times New Roman" w:cs="Times New Roman"/>
        </w:rPr>
      </w:pPr>
      <w:r w:rsidRPr="00BE18E6">
        <w:rPr>
          <w:rFonts w:ascii="Times New Roman" w:hAnsi="Times New Roman" w:cs="Times New Roman"/>
        </w:rPr>
        <w:t>I launched Bear Necessities Communication (BNC) in May 2025. In under a year, I’ve supported one client’s social media presence, built and managed my own brand’s social and web platforms, volunteered with PRSA Alaska, and actively pitched new work in political and engineering sectors.</w:t>
      </w:r>
    </w:p>
    <w:p w14:paraId="4676C9CA" w14:textId="77777777" w:rsidR="00A357E7" w:rsidRPr="00BE18E6" w:rsidRDefault="001F4BC0">
      <w:pPr>
        <w:pStyle w:val="Heading2"/>
        <w:rPr>
          <w:rFonts w:ascii="Times New Roman" w:hAnsi="Times New Roman" w:cs="Times New Roman"/>
          <w:sz w:val="22"/>
          <w:szCs w:val="22"/>
          <w:u w:val="single"/>
        </w:rPr>
      </w:pPr>
      <w:r w:rsidRPr="00BE18E6">
        <w:rPr>
          <w:rFonts w:ascii="Times New Roman" w:hAnsi="Times New Roman" w:cs="Times New Roman"/>
          <w:sz w:val="22"/>
          <w:szCs w:val="22"/>
          <w:u w:val="single"/>
        </w:rPr>
        <w:t>Experience &amp; Approach</w:t>
      </w:r>
    </w:p>
    <w:p w14:paraId="56282798" w14:textId="5B41855C" w:rsidR="00A357E7" w:rsidRPr="00BE18E6" w:rsidRDefault="001F4BC0">
      <w:pPr>
        <w:rPr>
          <w:rFonts w:ascii="Times New Roman" w:hAnsi="Times New Roman" w:cs="Times New Roman"/>
        </w:rPr>
      </w:pPr>
      <w:r w:rsidRPr="00BE18E6">
        <w:rPr>
          <w:rFonts w:ascii="Times New Roman" w:hAnsi="Times New Roman" w:cs="Times New Roman"/>
        </w:rPr>
        <w:t xml:space="preserve">My work is grounded in 36 years of professional communications experience, including 20 years with the federal government, and three years of scholarly research developing </w:t>
      </w:r>
      <w:r w:rsidR="00270DE4" w:rsidRPr="00BE18E6">
        <w:rPr>
          <w:rFonts w:ascii="Times New Roman" w:hAnsi="Times New Roman" w:cs="Times New Roman"/>
        </w:rPr>
        <w:t>my</w:t>
      </w:r>
      <w:r w:rsidRPr="00BE18E6">
        <w:rPr>
          <w:rFonts w:ascii="Times New Roman" w:hAnsi="Times New Roman" w:cs="Times New Roman"/>
        </w:rPr>
        <w:t xml:space="preserve"> AC-SE framework (Audience-centered, Context-aware, Simplicity-driven, Engagement-focused).</w:t>
      </w:r>
      <w:r w:rsidRPr="00BE18E6">
        <w:rPr>
          <w:rFonts w:ascii="Times New Roman" w:hAnsi="Times New Roman" w:cs="Times New Roman"/>
        </w:rPr>
        <w:br/>
      </w:r>
      <w:r w:rsidRPr="00BE18E6">
        <w:rPr>
          <w:rFonts w:ascii="Times New Roman" w:hAnsi="Times New Roman" w:cs="Times New Roman"/>
        </w:rPr>
        <w:br/>
        <w:t>I bring a strategic, research-informed perspective to messaging and pair it with hands-on social media execution. I stay current by actively learning, testing, and applying AI-supported tools and features as platforms and practices evolve.</w:t>
      </w:r>
    </w:p>
    <w:p w14:paraId="5D83CA8F" w14:textId="77777777" w:rsidR="00A357E7" w:rsidRPr="00BE18E6" w:rsidRDefault="001F4BC0">
      <w:pPr>
        <w:pStyle w:val="Heading2"/>
        <w:rPr>
          <w:rFonts w:ascii="Times New Roman" w:hAnsi="Times New Roman" w:cs="Times New Roman"/>
          <w:sz w:val="22"/>
          <w:szCs w:val="22"/>
          <w:u w:val="single"/>
        </w:rPr>
      </w:pPr>
      <w:r w:rsidRPr="00BE18E6">
        <w:rPr>
          <w:rFonts w:ascii="Times New Roman" w:hAnsi="Times New Roman" w:cs="Times New Roman"/>
          <w:sz w:val="22"/>
          <w:szCs w:val="22"/>
          <w:u w:val="single"/>
        </w:rPr>
        <w:t>Selected Work | Live Examples</w:t>
      </w:r>
    </w:p>
    <w:p w14:paraId="23FEAFB6" w14:textId="77777777" w:rsidR="00A357E7" w:rsidRPr="00BE18E6" w:rsidRDefault="001F4BC0">
      <w:pPr>
        <w:pStyle w:val="Heading3"/>
        <w:rPr>
          <w:rFonts w:ascii="Times New Roman" w:hAnsi="Times New Roman" w:cs="Times New Roman"/>
        </w:rPr>
      </w:pPr>
      <w:r w:rsidRPr="00BE18E6">
        <w:rPr>
          <w:rFonts w:ascii="Times New Roman" w:hAnsi="Times New Roman" w:cs="Times New Roman"/>
        </w:rPr>
        <w:t>Meridian Strategic Services</w:t>
      </w:r>
    </w:p>
    <w:p w14:paraId="5B4F2030" w14:textId="77777777" w:rsidR="00270DE4" w:rsidRPr="00BE18E6" w:rsidRDefault="001F4BC0" w:rsidP="00270DE4">
      <w:pPr>
        <w:rPr>
          <w:rFonts w:ascii="Times New Roman" w:hAnsi="Times New Roman" w:cs="Times New Roman"/>
        </w:rPr>
      </w:pPr>
      <w:r w:rsidRPr="00BE18E6">
        <w:rPr>
          <w:rFonts w:ascii="Times New Roman" w:hAnsi="Times New Roman" w:cs="Times New Roman"/>
        </w:rPr>
        <w:t>Social Media Coordination &amp; Content</w:t>
      </w:r>
    </w:p>
    <w:p w14:paraId="6A5E5324" w14:textId="77777777" w:rsidR="00270DE4" w:rsidRPr="00BE18E6" w:rsidRDefault="001F4BC0" w:rsidP="00270DE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BE18E6">
        <w:rPr>
          <w:rFonts w:ascii="Times New Roman" w:hAnsi="Times New Roman" w:cs="Times New Roman"/>
        </w:rPr>
        <w:t xml:space="preserve">Website: </w:t>
      </w:r>
      <w:hyperlink r:id="rId6" w:history="1">
        <w:r w:rsidR="00270DE4" w:rsidRPr="00BE18E6">
          <w:rPr>
            <w:rStyle w:val="Hyperlink"/>
            <w:rFonts w:ascii="Times New Roman" w:hAnsi="Times New Roman" w:cs="Times New Roman"/>
          </w:rPr>
          <w:t>https://www.meridianstrategicserv.com</w:t>
        </w:r>
      </w:hyperlink>
    </w:p>
    <w:p w14:paraId="48755AC0" w14:textId="1606D54D" w:rsidR="00270DE4" w:rsidRPr="00BE18E6" w:rsidRDefault="001F4BC0" w:rsidP="00270DE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BE18E6">
        <w:rPr>
          <w:rFonts w:ascii="Times New Roman" w:hAnsi="Times New Roman" w:cs="Times New Roman"/>
        </w:rPr>
        <w:t xml:space="preserve">LinkedIn: </w:t>
      </w:r>
      <w:hyperlink r:id="rId7" w:history="1">
        <w:r w:rsidR="00BE18E6" w:rsidRPr="00BE18E6">
          <w:rPr>
            <w:rStyle w:val="Hyperlink"/>
            <w:rFonts w:ascii="Times New Roman" w:hAnsi="Times New Roman" w:cs="Times New Roman"/>
          </w:rPr>
          <w:t>https://www.linkedin.com/company/70393062/a</w:t>
        </w:r>
        <w:r w:rsidR="00BE18E6" w:rsidRPr="00BE18E6">
          <w:rPr>
            <w:rStyle w:val="Hyperlink"/>
            <w:rFonts w:ascii="Times New Roman" w:hAnsi="Times New Roman" w:cs="Times New Roman"/>
          </w:rPr>
          <w:t>d</w:t>
        </w:r>
        <w:r w:rsidR="00BE18E6" w:rsidRPr="00BE18E6">
          <w:rPr>
            <w:rStyle w:val="Hyperlink"/>
            <w:rFonts w:ascii="Times New Roman" w:hAnsi="Times New Roman" w:cs="Times New Roman"/>
          </w:rPr>
          <w:t>min/dashboard/</w:t>
        </w:r>
      </w:hyperlink>
      <w:r w:rsidR="00BE18E6" w:rsidRPr="00BE18E6">
        <w:rPr>
          <w:rFonts w:ascii="Times New Roman" w:hAnsi="Times New Roman" w:cs="Times New Roman"/>
        </w:rPr>
        <w:t xml:space="preserve"> </w:t>
      </w:r>
    </w:p>
    <w:p w14:paraId="615CB5F3" w14:textId="3EE9C73C" w:rsidR="00270DE4" w:rsidRPr="00BE18E6" w:rsidRDefault="001F4BC0" w:rsidP="00270DE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BE18E6">
        <w:rPr>
          <w:rFonts w:ascii="Times New Roman" w:hAnsi="Times New Roman" w:cs="Times New Roman"/>
        </w:rPr>
        <w:t xml:space="preserve">Facebook: </w:t>
      </w:r>
      <w:hyperlink r:id="rId8" w:history="1">
        <w:r w:rsidR="00E04F7E" w:rsidRPr="00BE18E6">
          <w:rPr>
            <w:rStyle w:val="Hyperlink"/>
            <w:rFonts w:ascii="Times New Roman" w:hAnsi="Times New Roman" w:cs="Times New Roman"/>
          </w:rPr>
          <w:t>https://www.facebook.com/MeridianStrategicServ</w:t>
        </w:r>
      </w:hyperlink>
      <w:r w:rsidR="00E04F7E" w:rsidRPr="00BE18E6">
        <w:rPr>
          <w:rFonts w:ascii="Times New Roman" w:hAnsi="Times New Roman" w:cs="Times New Roman"/>
        </w:rPr>
        <w:t xml:space="preserve"> </w:t>
      </w:r>
    </w:p>
    <w:p w14:paraId="07145B68" w14:textId="5BE51086" w:rsidR="00270DE4" w:rsidRPr="00BE18E6" w:rsidRDefault="001F4BC0" w:rsidP="00270DE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BE18E6">
        <w:rPr>
          <w:rFonts w:ascii="Times New Roman" w:hAnsi="Times New Roman" w:cs="Times New Roman"/>
        </w:rPr>
        <w:t xml:space="preserve">X (Twitter): </w:t>
      </w:r>
      <w:hyperlink r:id="rId9" w:history="1">
        <w:r w:rsidR="00E04F7E" w:rsidRPr="00BE18E6">
          <w:rPr>
            <w:rStyle w:val="Hyperlink"/>
            <w:rFonts w:ascii="Times New Roman" w:hAnsi="Times New Roman" w:cs="Times New Roman"/>
          </w:rPr>
          <w:t>https://x.com/MeridianStrat</w:t>
        </w:r>
      </w:hyperlink>
      <w:r w:rsidR="00E04F7E" w:rsidRPr="00BE18E6">
        <w:rPr>
          <w:rFonts w:ascii="Times New Roman" w:hAnsi="Times New Roman" w:cs="Times New Roman"/>
        </w:rPr>
        <w:t xml:space="preserve"> </w:t>
      </w:r>
    </w:p>
    <w:p w14:paraId="0AE70C21" w14:textId="65F98AE6" w:rsidR="00E04F7E" w:rsidRPr="00BE18E6" w:rsidRDefault="00E04F7E" w:rsidP="00270DE4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BE18E6">
        <w:rPr>
          <w:rFonts w:ascii="Times New Roman" w:hAnsi="Times New Roman" w:cs="Times New Roman"/>
        </w:rPr>
        <w:t xml:space="preserve">Instagram: </w:t>
      </w:r>
      <w:hyperlink r:id="rId10" w:history="1"/>
      <w:r w:rsidRPr="00BE18E6">
        <w:t xml:space="preserve"> </w:t>
      </w:r>
      <w:hyperlink r:id="rId11" w:history="1">
        <w:r w:rsidRPr="00BE18E6">
          <w:rPr>
            <w:rStyle w:val="Hyperlink"/>
          </w:rPr>
          <w:t>https://www.instagram.com/meridianstrategic/</w:t>
        </w:r>
      </w:hyperlink>
      <w:r w:rsidRPr="00BE18E6">
        <w:t xml:space="preserve"> </w:t>
      </w:r>
    </w:p>
    <w:p w14:paraId="6E171777" w14:textId="77777777" w:rsidR="00270DE4" w:rsidRPr="00BE18E6" w:rsidRDefault="00270DE4" w:rsidP="00270DE4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7CA791D6" w14:textId="5F784E04" w:rsidR="00A357E7" w:rsidRPr="00BE18E6" w:rsidRDefault="001F4BC0" w:rsidP="00270DE4">
      <w:pPr>
        <w:rPr>
          <w:rFonts w:ascii="Times New Roman" w:hAnsi="Times New Roman" w:cs="Times New Roman"/>
        </w:rPr>
      </w:pPr>
      <w:r w:rsidRPr="00BE18E6">
        <w:rPr>
          <w:rFonts w:ascii="Times New Roman" w:hAnsi="Times New Roman" w:cs="Times New Roman"/>
        </w:rPr>
        <w:t>Ongoing coordination of consistent, plain-language content supporting Meridian’s Culture of Resilience focus for decision-makers.</w:t>
      </w:r>
    </w:p>
    <w:p w14:paraId="4392ABD6" w14:textId="77777777" w:rsidR="00A357E7" w:rsidRPr="00BE18E6" w:rsidRDefault="001F4BC0">
      <w:pPr>
        <w:pStyle w:val="Heading3"/>
        <w:rPr>
          <w:rFonts w:ascii="Times New Roman" w:hAnsi="Times New Roman" w:cs="Times New Roman"/>
        </w:rPr>
      </w:pPr>
      <w:r w:rsidRPr="00BE18E6">
        <w:rPr>
          <w:rFonts w:ascii="Times New Roman" w:hAnsi="Times New Roman" w:cs="Times New Roman"/>
        </w:rPr>
        <w:t>Bear Necessities Communication</w:t>
      </w:r>
    </w:p>
    <w:p w14:paraId="1F1D55DA" w14:textId="77777777" w:rsidR="00270DE4" w:rsidRPr="00BE18E6" w:rsidRDefault="001F4BC0" w:rsidP="00270DE4">
      <w:pPr>
        <w:rPr>
          <w:rFonts w:ascii="Times New Roman" w:hAnsi="Times New Roman" w:cs="Times New Roman"/>
        </w:rPr>
      </w:pPr>
      <w:r w:rsidRPr="00BE18E6">
        <w:rPr>
          <w:rFonts w:ascii="Times New Roman" w:hAnsi="Times New Roman" w:cs="Times New Roman"/>
        </w:rPr>
        <w:t>In-house Brand | Strategy, Content, Execution</w:t>
      </w:r>
    </w:p>
    <w:p w14:paraId="709E240D" w14:textId="24B74908" w:rsidR="00270DE4" w:rsidRPr="00BE18E6" w:rsidRDefault="001F4BC0" w:rsidP="00270DE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BE18E6">
        <w:rPr>
          <w:rFonts w:ascii="Times New Roman" w:hAnsi="Times New Roman" w:cs="Times New Roman"/>
        </w:rPr>
        <w:t xml:space="preserve">Website: </w:t>
      </w:r>
      <w:hyperlink r:id="rId12" w:history="1">
        <w:r w:rsidR="00270DE4" w:rsidRPr="00BE18E6">
          <w:rPr>
            <w:rStyle w:val="Hyperlink"/>
            <w:rFonts w:ascii="Times New Roman" w:hAnsi="Times New Roman" w:cs="Times New Roman"/>
          </w:rPr>
          <w:t>https://www.bearnecessitiescom</w:t>
        </w:r>
        <w:r w:rsidR="00270DE4" w:rsidRPr="00BE18E6">
          <w:rPr>
            <w:rStyle w:val="Hyperlink"/>
            <w:rFonts w:ascii="Times New Roman" w:hAnsi="Times New Roman" w:cs="Times New Roman"/>
          </w:rPr>
          <w:t>m</w:t>
        </w:r>
        <w:r w:rsidR="00270DE4" w:rsidRPr="00BE18E6">
          <w:rPr>
            <w:rStyle w:val="Hyperlink"/>
            <w:rFonts w:ascii="Times New Roman" w:hAnsi="Times New Roman" w:cs="Times New Roman"/>
          </w:rPr>
          <w:t>unication.com</w:t>
        </w:r>
      </w:hyperlink>
    </w:p>
    <w:p w14:paraId="7611DFCB" w14:textId="639118D1" w:rsidR="00270DE4" w:rsidRPr="00BE18E6" w:rsidRDefault="001F4BC0" w:rsidP="00270DE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BE18E6">
        <w:rPr>
          <w:rFonts w:ascii="Times New Roman" w:hAnsi="Times New Roman" w:cs="Times New Roman"/>
        </w:rPr>
        <w:t xml:space="preserve">LinkedIn: </w:t>
      </w:r>
      <w:hyperlink r:id="rId13" w:history="1">
        <w:r w:rsidR="00BE18E6" w:rsidRPr="00BE18E6">
          <w:rPr>
            <w:rStyle w:val="Hyperlink"/>
            <w:rFonts w:ascii="Times New Roman" w:hAnsi="Times New Roman" w:cs="Times New Roman"/>
          </w:rPr>
          <w:t>https://www.linkedin.com/company/107553734/admin/dashboard/</w:t>
        </w:r>
      </w:hyperlink>
      <w:r w:rsidR="00BE18E6" w:rsidRPr="00BE18E6">
        <w:rPr>
          <w:rFonts w:ascii="Times New Roman" w:hAnsi="Times New Roman" w:cs="Times New Roman"/>
        </w:rPr>
        <w:t xml:space="preserve"> </w:t>
      </w:r>
    </w:p>
    <w:p w14:paraId="6082DE9C" w14:textId="0E661F8C" w:rsidR="00BE18E6" w:rsidRPr="00BE18E6" w:rsidRDefault="001F4BC0" w:rsidP="00270DE4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 w:rsidRPr="00BE18E6">
        <w:rPr>
          <w:rFonts w:ascii="Times New Roman" w:hAnsi="Times New Roman" w:cs="Times New Roman"/>
        </w:rPr>
        <w:t xml:space="preserve">Facebook: </w:t>
      </w:r>
      <w:hyperlink r:id="rId14" w:history="1">
        <w:r w:rsidR="00BE18E6" w:rsidRPr="00BE18E6">
          <w:rPr>
            <w:rStyle w:val="Hyperlink"/>
            <w:rFonts w:ascii="Times New Roman" w:hAnsi="Times New Roman" w:cs="Times New Roman"/>
          </w:rPr>
          <w:t>https://www.facebook.com/profile.php?id=61577219494501</w:t>
        </w:r>
      </w:hyperlink>
    </w:p>
    <w:p w14:paraId="368FB1DF" w14:textId="77777777" w:rsidR="00BE18E6" w:rsidRPr="00BE18E6" w:rsidRDefault="00BE18E6" w:rsidP="00BE18E6">
      <w:pPr>
        <w:spacing w:after="0" w:line="240" w:lineRule="auto"/>
        <w:rPr>
          <w:rFonts w:ascii="Times New Roman" w:hAnsi="Times New Roman" w:cs="Times New Roman"/>
        </w:rPr>
      </w:pPr>
    </w:p>
    <w:p w14:paraId="6CD71C90" w14:textId="6CF2B827" w:rsidR="00A357E7" w:rsidRPr="00BE18E6" w:rsidRDefault="001F4BC0" w:rsidP="00BE18E6">
      <w:pPr>
        <w:spacing w:after="0" w:line="240" w:lineRule="auto"/>
        <w:rPr>
          <w:rFonts w:ascii="Times New Roman" w:hAnsi="Times New Roman" w:cs="Times New Roman"/>
        </w:rPr>
      </w:pPr>
      <w:r w:rsidRPr="00BE18E6">
        <w:rPr>
          <w:rFonts w:ascii="Times New Roman" w:hAnsi="Times New Roman" w:cs="Times New Roman"/>
        </w:rPr>
        <w:t>My own brand serves as a live testing ground for voice, clarity, platform adaptation, and content consistency.</w:t>
      </w:r>
    </w:p>
    <w:p w14:paraId="136FA8C4" w14:textId="77777777" w:rsidR="00A357E7" w:rsidRPr="00BE18E6" w:rsidRDefault="001F4BC0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BE18E6">
        <w:rPr>
          <w:rFonts w:ascii="Times New Roman" w:hAnsi="Times New Roman" w:cs="Times New Roman"/>
          <w:sz w:val="22"/>
          <w:szCs w:val="22"/>
        </w:rPr>
        <w:t>Current &amp; Emerging Work</w:t>
      </w:r>
    </w:p>
    <w:p w14:paraId="4CDB3B61" w14:textId="77777777" w:rsidR="00270DE4" w:rsidRPr="00BE18E6" w:rsidRDefault="001F4BC0" w:rsidP="00270DE4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BE18E6">
        <w:rPr>
          <w:rFonts w:ascii="Times New Roman" w:hAnsi="Times New Roman" w:cs="Times New Roman"/>
        </w:rPr>
        <w:t>Volunteer communications support, PRSA Alaska Chapter</w:t>
      </w:r>
    </w:p>
    <w:p w14:paraId="755CA8AC" w14:textId="77777777" w:rsidR="00270DE4" w:rsidRPr="00BE18E6" w:rsidRDefault="001F4BC0" w:rsidP="00270DE4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BE18E6">
        <w:rPr>
          <w:rFonts w:ascii="Times New Roman" w:hAnsi="Times New Roman" w:cs="Times New Roman"/>
        </w:rPr>
        <w:t>Proposal development for a political website focused on civic engagement</w:t>
      </w:r>
    </w:p>
    <w:p w14:paraId="3DAA22C6" w14:textId="3F63DE87" w:rsidR="00A357E7" w:rsidRPr="00BE18E6" w:rsidRDefault="001F4BC0" w:rsidP="00270DE4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BE18E6">
        <w:rPr>
          <w:rFonts w:ascii="Times New Roman" w:hAnsi="Times New Roman" w:cs="Times New Roman"/>
        </w:rPr>
        <w:t>Pitching social media and content support for an engineering group</w:t>
      </w:r>
    </w:p>
    <w:p w14:paraId="4304C8EA" w14:textId="77777777" w:rsidR="00A357E7" w:rsidRPr="00BE18E6" w:rsidRDefault="001F4BC0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BE18E6">
        <w:rPr>
          <w:rFonts w:ascii="Times New Roman" w:hAnsi="Times New Roman" w:cs="Times New Roman"/>
          <w:sz w:val="22"/>
          <w:szCs w:val="22"/>
        </w:rPr>
        <w:t>What I Do</w:t>
      </w:r>
    </w:p>
    <w:p w14:paraId="43B3D36F" w14:textId="77777777" w:rsidR="00270DE4" w:rsidRPr="00BE18E6" w:rsidRDefault="001F4BC0" w:rsidP="00270DE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BE18E6">
        <w:rPr>
          <w:rFonts w:ascii="Times New Roman" w:hAnsi="Times New Roman" w:cs="Times New Roman"/>
        </w:rPr>
        <w:t>Social media coordination and scheduling</w:t>
      </w:r>
    </w:p>
    <w:p w14:paraId="48590EA1" w14:textId="77777777" w:rsidR="00270DE4" w:rsidRPr="00BE18E6" w:rsidRDefault="001F4BC0" w:rsidP="00270DE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BE18E6">
        <w:rPr>
          <w:rFonts w:ascii="Times New Roman" w:hAnsi="Times New Roman" w:cs="Times New Roman"/>
        </w:rPr>
        <w:t>Content development and light strategy</w:t>
      </w:r>
    </w:p>
    <w:p w14:paraId="06AD87FC" w14:textId="77777777" w:rsidR="00270DE4" w:rsidRPr="00BE18E6" w:rsidRDefault="001F4BC0" w:rsidP="00270DE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BE18E6">
        <w:rPr>
          <w:rFonts w:ascii="Times New Roman" w:hAnsi="Times New Roman" w:cs="Times New Roman"/>
        </w:rPr>
        <w:t>Voice and message consistency across platforms</w:t>
      </w:r>
    </w:p>
    <w:p w14:paraId="318AF49B" w14:textId="66E467D3" w:rsidR="00A357E7" w:rsidRPr="00BE18E6" w:rsidRDefault="001F4BC0" w:rsidP="00270DE4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</w:rPr>
      </w:pPr>
      <w:r w:rsidRPr="00BE18E6">
        <w:rPr>
          <w:rFonts w:ascii="Times New Roman" w:hAnsi="Times New Roman" w:cs="Times New Roman"/>
        </w:rPr>
        <w:t>Translating complex topics into clear, usable content</w:t>
      </w:r>
    </w:p>
    <w:sectPr w:rsidR="00A357E7" w:rsidRPr="00BE18E6" w:rsidSect="00270D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4E679B"/>
    <w:multiLevelType w:val="hybridMultilevel"/>
    <w:tmpl w:val="EF9EF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F2A80"/>
    <w:multiLevelType w:val="hybridMultilevel"/>
    <w:tmpl w:val="66FC4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32EC2"/>
    <w:multiLevelType w:val="hybridMultilevel"/>
    <w:tmpl w:val="1A84C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86926"/>
    <w:multiLevelType w:val="hybridMultilevel"/>
    <w:tmpl w:val="5134B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A74C9"/>
    <w:multiLevelType w:val="hybridMultilevel"/>
    <w:tmpl w:val="03D20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01ABD"/>
    <w:multiLevelType w:val="hybridMultilevel"/>
    <w:tmpl w:val="0F7C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170D0"/>
    <w:multiLevelType w:val="hybridMultilevel"/>
    <w:tmpl w:val="512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1A4787"/>
    <w:multiLevelType w:val="hybridMultilevel"/>
    <w:tmpl w:val="AF389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499357">
    <w:abstractNumId w:val="8"/>
  </w:num>
  <w:num w:numId="2" w16cid:durableId="834684335">
    <w:abstractNumId w:val="6"/>
  </w:num>
  <w:num w:numId="3" w16cid:durableId="1590845568">
    <w:abstractNumId w:val="5"/>
  </w:num>
  <w:num w:numId="4" w16cid:durableId="744257769">
    <w:abstractNumId w:val="4"/>
  </w:num>
  <w:num w:numId="5" w16cid:durableId="1644888242">
    <w:abstractNumId w:val="7"/>
  </w:num>
  <w:num w:numId="6" w16cid:durableId="90667407">
    <w:abstractNumId w:val="3"/>
  </w:num>
  <w:num w:numId="7" w16cid:durableId="952176496">
    <w:abstractNumId w:val="2"/>
  </w:num>
  <w:num w:numId="8" w16cid:durableId="1180388863">
    <w:abstractNumId w:val="1"/>
  </w:num>
  <w:num w:numId="9" w16cid:durableId="36862456">
    <w:abstractNumId w:val="0"/>
  </w:num>
  <w:num w:numId="10" w16cid:durableId="1115099992">
    <w:abstractNumId w:val="13"/>
  </w:num>
  <w:num w:numId="11" w16cid:durableId="1430080128">
    <w:abstractNumId w:val="16"/>
  </w:num>
  <w:num w:numId="12" w16cid:durableId="1653103167">
    <w:abstractNumId w:val="15"/>
  </w:num>
  <w:num w:numId="13" w16cid:durableId="932472616">
    <w:abstractNumId w:val="12"/>
  </w:num>
  <w:num w:numId="14" w16cid:durableId="923956843">
    <w:abstractNumId w:val="11"/>
  </w:num>
  <w:num w:numId="15" w16cid:durableId="1528133189">
    <w:abstractNumId w:val="10"/>
  </w:num>
  <w:num w:numId="16" w16cid:durableId="1798985569">
    <w:abstractNumId w:val="14"/>
  </w:num>
  <w:num w:numId="17" w16cid:durableId="14322399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0DE4"/>
    <w:rsid w:val="0029639D"/>
    <w:rsid w:val="00326F90"/>
    <w:rsid w:val="00605B3B"/>
    <w:rsid w:val="00A357E7"/>
    <w:rsid w:val="00AA1D8D"/>
    <w:rsid w:val="00B47730"/>
    <w:rsid w:val="00BE18E6"/>
    <w:rsid w:val="00CB0664"/>
    <w:rsid w:val="00D6669B"/>
    <w:rsid w:val="00E04F7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839E38"/>
  <w14:defaultImageDpi w14:val="300"/>
  <w15:docId w15:val="{9AA1DD87-AB09-40E2-84F3-6941E7BF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270D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D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4F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eridianStrategicServ" TargetMode="External"/><Relationship Id="rId13" Type="http://schemas.openxmlformats.org/officeDocument/2006/relationships/hyperlink" Target="https://www.linkedin.com/company/107553734/admin/dashboa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linkedin.com/company/70393062/admin/dashboard/" TargetMode="External"/><Relationship Id="rId12" Type="http://schemas.openxmlformats.org/officeDocument/2006/relationships/hyperlink" Target="https://www.bearnecessitiescommunication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meridianstrategicserv.com" TargetMode="External"/><Relationship Id="rId11" Type="http://schemas.openxmlformats.org/officeDocument/2006/relationships/hyperlink" Target="https://www.instagram.com/meridianstrategic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stagram.com/meridianstrategi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.com/MeridianStrat" TargetMode="External"/><Relationship Id="rId14" Type="http://schemas.openxmlformats.org/officeDocument/2006/relationships/hyperlink" Target="https://www.facebook.com/profile.php?id=61577219494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Jacqueline Chandler</cp:lastModifiedBy>
  <cp:revision>2</cp:revision>
  <dcterms:created xsi:type="dcterms:W3CDTF">2026-01-15T19:17:00Z</dcterms:created>
  <dcterms:modified xsi:type="dcterms:W3CDTF">2026-01-15T19:17:00Z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1252877e-7f21-45db-84f5-f1198ee318fa</vt:lpwstr>
  </property>
</Properties>
</file>